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cloture beton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Clôture béton décoratif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5 400.00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18 705.00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1 870.50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20 575.50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