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thermique exterieure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