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047857"/>
          <w:sz w:val="36"/>
        </w:rPr>
        <w:t>DEVIS - Isolation thermique exterieure</w:t>
      </w:r>
    </w:p>
    <w:p>
      <w:r>
        <w:rPr>
          <w:color w:val="6B7280"/>
          <w:sz w:val="18"/>
        </w:rPr>
        <w:t>Modèle gratuit - ExempleDevis.com</w:t>
      </w:r>
    </w:p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Entreprise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entreprise]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SIRET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SIRET]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Client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[Nom du client]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Adresse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[Adresse du chantier]</w:t>
            </w:r>
          </w:p>
        </w:tc>
      </w:tr>
    </w:tbl>
    <w:p/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4" w:color="E5E7EB"/>
          <w:left w:val="single" w:sz="4" w:color="E5E7EB"/>
          <w:bottom w:val="single" w:sz="4" w:color="E5E7EB"/>
          <w:right w:val="single" w:sz="4" w:color="E5E7EB"/>
          <w:insideH w:val="single" w:sz="4" w:color="E5E7EB"/>
          <w:insideV w:val="single" w:sz="4" w:color="E5E7EB"/>
        </w:tblBorders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  <w:shd w:fill="047857"/>
          </w:tcPr>
          <w:p>
            <w:pPr>
              <w:jc w:val="left"/>
            </w:pPr>
            <w:r/>
            <w:r>
              <w:rPr>
                <w:b/>
                <w:color w:val="FFFFFF"/>
                <w:sz w:val="18"/>
              </w:rPr>
              <w:t>Désignation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Unité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Quantité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PU HT (EUR)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Total HT (EUR)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Isolation combles perdus laine de verre 300mm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80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28.00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2 240.00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Isolation rampants sous toiture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60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2 700.00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Pose pare-vapeur et étanchéité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80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640.00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Isolation murs par intérieur (ITI)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120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38.00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4 560.00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Traitement ponts thermiques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ml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25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22.00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550.00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Attestation thermique RT 2012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180.00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180.00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Total HT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10 870.00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TVA 10%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1 087.00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Total TTC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11 957.00 EUR</w:t>
            </w:r>
          </w:p>
        </w:tc>
      </w:tr>
    </w:tbl>
    <w:p/>
    <w:p>
      <w:r>
        <w:rPr>
          <w:sz w:val="18"/>
        </w:rPr>
        <w:t>Conditions : 40% à la commande, solde à la réception.</w:t>
      </w:r>
    </w:p>
    <w:p>
      <w:r>
        <w:rPr>
          <w:sz w:val="18"/>
        </w:rPr>
        <w:t>Validité : 30 jours.</w:t>
      </w:r>
    </w:p>
    <w:p/>
    <w:p>
      <w:r>
        <w:rPr>
          <w:i/>
          <w:color w:val="6B7280"/>
          <w:sz w:val="16"/>
        </w:rPr>
        <w:t>Modèle gratuit téléchargé depuis ExempleDevis.com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