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exterieur polystyrene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