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renovation appartement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Adaptation appartement (accès, protection)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3 260.00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326.00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3 586.00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