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electricien auto entrepreneur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3 110.00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3 421.00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