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40"/>
        </w:rPr>
        <w:t>ExempleDevis.com</w:t>
      </w:r>
    </w:p>
    <w:p>
      <w:r>
        <w:rPr>
          <w:i/>
          <w:color w:val="6B7280"/>
          <w:sz w:val="18"/>
        </w:rPr>
        <w:t>Modele de devis professionnel - 100% gratuit</w:t>
      </w:r>
    </w:p>
    <w:p>
      <w:pPr>
        <w:jc w:val="right"/>
      </w:pPr>
      <w:r>
        <w:rPr>
          <w:b/>
          <w:sz w:val="22"/>
        </w:rPr>
        <w:t>DEVIS N° DEV-2026-XXXX</w:t>
      </w:r>
      <w:r>
        <w:rPr>
          <w:sz w:val="20"/>
        </w:rPr>
        <w:br/>
        <w:t>Date : [JJ/MM/AAAA]    Validite : 30 jours</w:t>
      </w:r>
    </w:p>
    <w:p>
      <w:pPr>
        <w:pStyle w:val="Heading1"/>
      </w:pPr>
      <w:r>
        <w:rPr>
          <w:color w:val="1F2937"/>
        </w:rPr>
        <w:t>Devis Serrurerie - Modele vierge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PRESTATAIRE</w:t>
              <w:br/>
            </w:r>
            <w:r>
              <w:rPr>
                <w:b/>
                <w:sz w:val="22"/>
              </w:rPr>
              <w:t>[Votre Entreprise Serrurerie]</w:t>
            </w:r>
            <w:r>
              <w:rPr>
                <w:sz w:val="20"/>
              </w:rPr>
              <w:br/>
              <w:t>SIRET : [Votre SIRET]</w:t>
              <w:br/>
              <w:t>Adresse : [Votre adresse]</w:t>
              <w:br/>
              <w:t>Tel : [Votre telephone]</w:t>
            </w:r>
          </w:p>
        </w:tc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CLIENT</w:t>
              <w:br/>
            </w:r>
            <w:r>
              <w:rPr>
                <w:b/>
                <w:sz w:val="22"/>
              </w:rPr>
              <w:t>[Nom du client]</w:t>
            </w:r>
            <w:r>
              <w:rPr>
                <w:sz w:val="20"/>
              </w:rPr>
              <w:br/>
              <w:t>Adresse : [Adresse intervention]</w:t>
              <w:br/>
              <w:t>Tel : [Telephone client]</w:t>
              <w:br/>
              <w:t>Email : [Email client]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Designation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Unite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Qte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PU HT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Total HT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Deplacement + diagnostic urgence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80,00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80,00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Ouverture de porte claquee (sans degat)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intervention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120,00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120,00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Changement cylindre haute securite (3 cles)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unite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180,00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180,00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Pose serrure 3 points multipoints A2P*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unite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380,00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380,00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Blindage porte palier (acier 1,5mm)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porte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950,00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950,00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Installation digicode/visiophone IP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unite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650,00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650,00 EUR</w:t>
            </w:r>
          </w:p>
        </w:tc>
      </w:tr>
    </w:tbl>
    <w:p/>
    <w:p>
      <w:pPr>
        <w:jc w:val="right"/>
      </w:pPr>
      <w:r>
        <w:rPr>
          <w:b w:val="0"/>
          <w:sz w:val="22"/>
        </w:rPr>
        <w:t>Total HT : 2 360,00 EUR</w:t>
      </w:r>
    </w:p>
    <w:p>
      <w:pPr>
        <w:jc w:val="right"/>
      </w:pPr>
      <w:r>
        <w:rPr>
          <w:b w:val="0"/>
          <w:sz w:val="22"/>
        </w:rPr>
        <w:t>TVA 20% (standard) ou 10% si pose en renovation logement +2 ans : 472,00 EUR</w:t>
      </w:r>
    </w:p>
    <w:p>
      <w:pPr>
        <w:jc w:val="right"/>
      </w:pPr>
      <w:r>
        <w:rPr>
          <w:b/>
          <w:color w:val="047857"/>
          <w:sz w:val="26"/>
        </w:rPr>
        <w:t>Total TTC : 2 832,00 EUR</w:t>
      </w:r>
    </w:p>
    <w:p/>
    <w:p>
      <w:r>
        <w:rPr>
          <w:b/>
          <w:color w:val="78350F"/>
          <w:sz w:val="20"/>
        </w:rPr>
        <w:t xml:space="preserve">Conditions : </w:t>
      </w:r>
      <w:r>
        <w:rPr>
          <w:color w:val="92400E"/>
          <w:sz w:val="20"/>
        </w:rPr>
        <w:t>Devis obligatoire &gt;150 EUR TTC. Affichage tarifs urgence en vehicule. Reglement comptant ou virement.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20"/>
              </w:rPr>
              <w:t>Bon pour accord - Le client</w:t>
              <w:br/>
              <w:t>(Date et signature)</w:t>
            </w:r>
          </w:p>
        </w:tc>
        <w:tc>
          <w:tcPr>
            <w:tcW w:type="dxa" w:w="4320"/>
          </w:tcPr>
          <w:p>
            <w:r>
              <w:rPr>
                <w:b/>
                <w:sz w:val="20"/>
              </w:rPr>
              <w:t>Le prestataire</w:t>
              <w:br/>
              <w:t>(Date et signature)</w:t>
            </w:r>
          </w:p>
        </w:tc>
      </w:tr>
    </w:tbl>
    <w:p/>
    <w:p>
      <w:pPr>
        <w:jc w:val="center"/>
      </w:pPr>
      <w:r>
        <w:rPr>
          <w:i/>
          <w:color w:val="9CA3AF"/>
          <w:sz w:val="16"/>
        </w:rPr>
        <w:t>Modele serrurerie - ExempleDevis.com - Verifiez certification A2P pour serrures haute securite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