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Second-Oeuvre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Second-Oeuvre]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Cloisons placo BA13 + isolation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3 300,00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Pose plafond suspendu BA13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3 600,00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Isolation murs interieurs laine de verre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2 800,00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Pose menuiseries interieures (portes)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1 680,00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Carrelage sol + plinthes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2 750,00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Peinture murs + plafonds 2 couches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5 280,00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19 410,00 EUR</w:t>
      </w:r>
    </w:p>
    <w:p>
      <w:pPr>
        <w:jc w:val="right"/>
      </w:pPr>
      <w:r>
        <w:rPr>
          <w:b w:val="0"/>
          <w:sz w:val="22"/>
        </w:rPr>
        <w:t>TVA 10% (renovation logement +2 ans) : 1 941,00 EUR</w:t>
      </w:r>
    </w:p>
    <w:p>
      <w:pPr>
        <w:jc w:val="right"/>
      </w:pPr>
      <w:r>
        <w:rPr>
          <w:b/>
          <w:color w:val="047857"/>
          <w:sz w:val="26"/>
        </w:rPr>
        <w:t>Total TTC : 21 351,00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30% commande, 30% mi-chantier, 40% reception. Garanties biennale + decennale.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second-oeuvre - ExempleDevis.com - Multi-corps de metier batiment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