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47857"/>
          <w:sz w:val="40"/>
        </w:rPr>
        <w:t>ExempleDevis.com</w:t>
      </w:r>
    </w:p>
    <w:p>
      <w:r>
        <w:rPr>
          <w:i/>
          <w:color w:val="6B7280"/>
          <w:sz w:val="18"/>
        </w:rPr>
        <w:t>Modele de devis professionnel - 100% gratuit</w:t>
      </w:r>
    </w:p>
    <w:p>
      <w:pPr>
        <w:jc w:val="right"/>
      </w:pPr>
      <w:r>
        <w:rPr>
          <w:b/>
          <w:sz w:val="22"/>
        </w:rPr>
        <w:t>DEVIS N° DEV-2026-XXXX</w:t>
      </w:r>
      <w:r>
        <w:rPr>
          <w:sz w:val="20"/>
        </w:rPr>
        <w:br/>
        <w:t>Date : [JJ/MM/AAAA]    Validite : 30 jours</w:t>
      </w:r>
    </w:p>
    <w:p>
      <w:pPr>
        <w:pStyle w:val="Heading1"/>
      </w:pPr>
      <w:r>
        <w:rPr>
          <w:color w:val="1F2937"/>
        </w:rPr>
        <w:t>Devis Prestation de Service - AE / Freelance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F9FAFB"/>
          </w:tcPr>
          <w:p>
            <w:r>
              <w:rPr>
                <w:b/>
                <w:color w:val="6B7280"/>
                <w:sz w:val="16"/>
              </w:rPr>
              <w:t>PRESTATAIRE</w:t>
              <w:br/>
            </w:r>
            <w:r>
              <w:rPr>
                <w:b/>
                <w:sz w:val="22"/>
              </w:rPr>
              <w:t>[Votre Activite] - Auto-entrepreneur</w:t>
            </w:r>
            <w:r>
              <w:rPr>
                <w:sz w:val="20"/>
              </w:rPr>
              <w:br/>
              <w:t>SIRET : [Votre SIRET AE]</w:t>
              <w:br/>
              <w:t>Adresse : [Votre adresse]</w:t>
              <w:br/>
              <w:t>Tel : [Votre telephone]</w:t>
            </w:r>
          </w:p>
        </w:tc>
        <w:tc>
          <w:tcPr>
            <w:tcW w:type="dxa" w:w="4320"/>
            <w:shd w:fill="F9FAFB"/>
          </w:tcPr>
          <w:p>
            <w:r>
              <w:rPr>
                <w:b/>
                <w:color w:val="6B7280"/>
                <w:sz w:val="16"/>
              </w:rPr>
              <w:t>CLIENT</w:t>
              <w:br/>
            </w:r>
            <w:r>
              <w:rPr>
                <w:b/>
                <w:sz w:val="22"/>
              </w:rPr>
              <w:t>[Nom du client / Societe]</w:t>
            </w:r>
            <w:r>
              <w:rPr>
                <w:sz w:val="20"/>
              </w:rPr>
              <w:br/>
              <w:t>Adresse : [Adresse client]</w:t>
              <w:br/>
              <w:t>Tel : [Telephone client]</w:t>
              <w:br/>
              <w:t>Email : [Email client]</w:t>
            </w:r>
          </w:p>
        </w:tc>
      </w:tr>
    </w:tbl>
    <w:p/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  <w:shd w:fill="047857"/>
          </w:tcPr>
          <w:p>
            <w:r>
              <w:rPr>
                <w:b/>
                <w:color w:val="FFFFFF"/>
                <w:sz w:val="20"/>
              </w:rPr>
              <w:t>Designation</w:t>
            </w:r>
          </w:p>
        </w:tc>
        <w:tc>
          <w:tcPr>
            <w:tcW w:type="dxa" w:w="1728"/>
            <w:shd w:fill="047857"/>
          </w:tcPr>
          <w:p>
            <w:r>
              <w:rPr>
                <w:b/>
                <w:color w:val="FFFFFF"/>
                <w:sz w:val="20"/>
              </w:rPr>
              <w:t>Unite</w:t>
            </w:r>
          </w:p>
        </w:tc>
        <w:tc>
          <w:tcPr>
            <w:tcW w:type="dxa" w:w="1728"/>
            <w:shd w:fill="047857"/>
          </w:tcPr>
          <w:p>
            <w:r>
              <w:rPr>
                <w:b/>
                <w:color w:val="FFFFFF"/>
                <w:sz w:val="20"/>
              </w:rPr>
              <w:t>Qte</w:t>
            </w:r>
          </w:p>
        </w:tc>
        <w:tc>
          <w:tcPr>
            <w:tcW w:type="dxa" w:w="1728"/>
            <w:shd w:fill="047857"/>
          </w:tcPr>
          <w:p>
            <w:r>
              <w:rPr>
                <w:b/>
                <w:color w:val="FFFFFF"/>
                <w:sz w:val="20"/>
              </w:rPr>
              <w:t>PU HT</w:t>
            </w:r>
          </w:p>
        </w:tc>
        <w:tc>
          <w:tcPr>
            <w:tcW w:type="dxa" w:w="1728"/>
            <w:shd w:fill="047857"/>
          </w:tcPr>
          <w:p>
            <w:r>
              <w:rPr>
                <w:b/>
                <w:color w:val="FFFFFF"/>
                <w:sz w:val="20"/>
              </w:rPr>
              <w:t>Total HT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Mission de conseil (TJM senior)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jour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5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1 200,00 EUR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6 000,00 EUR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Redaction rapport + livrables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forfait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600,00 EUR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600,00 EUR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Presentation finale + atelier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seance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800,00 EUR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800,00 EUR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Suivi entre seances (mails, calls)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forfait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200,00 EUR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200,00 EUR</w:t>
            </w:r>
          </w:p>
        </w:tc>
      </w:tr>
      <w:tr>
        <w:tc>
          <w:tcPr>
            <w:tcW w:type="dxa" w:w="1728"/>
          </w:tcPr>
          <w:p>
            <w:r>
              <w:rPr>
                <w:sz w:val="20"/>
              </w:rPr>
              <w:t>Frais de deplacement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forfait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300,00 EUR</w:t>
            </w:r>
          </w:p>
        </w:tc>
        <w:tc>
          <w:tcPr>
            <w:tcW w:type="dxa" w:w="1728"/>
          </w:tcPr>
          <w:p>
            <w:r>
              <w:rPr>
                <w:sz w:val="20"/>
              </w:rPr>
              <w:t>300,00 EUR</w:t>
            </w:r>
          </w:p>
        </w:tc>
      </w:tr>
    </w:tbl>
    <w:p/>
    <w:p>
      <w:pPr>
        <w:jc w:val="right"/>
      </w:pPr>
      <w:r>
        <w:rPr>
          <w:b w:val="0"/>
          <w:sz w:val="22"/>
        </w:rPr>
        <w:t>Total HT : 7 900,00 EUR</w:t>
      </w:r>
    </w:p>
    <w:p>
      <w:pPr>
        <w:jc w:val="right"/>
      </w:pPr>
      <w:r>
        <w:rPr>
          <w:b w:val="0"/>
          <w:sz w:val="22"/>
        </w:rPr>
        <w:t>TVA non applicable  art 293B du CGI (franchise AE) : 0,00 EUR</w:t>
      </w:r>
    </w:p>
    <w:p>
      <w:pPr>
        <w:jc w:val="right"/>
      </w:pPr>
      <w:r>
        <w:rPr>
          <w:b/>
          <w:color w:val="047857"/>
          <w:sz w:val="26"/>
        </w:rPr>
        <w:t>Total TTC : 7 900,00 EUR</w:t>
      </w:r>
    </w:p>
    <w:p/>
    <w:p>
      <w:r>
        <w:rPr>
          <w:b/>
          <w:color w:val="78350F"/>
          <w:sz w:val="20"/>
        </w:rPr>
        <w:t xml:space="preserve">Conditions : </w:t>
      </w:r>
      <w:r>
        <w:rPr>
          <w:color w:val="92400E"/>
          <w:sz w:val="20"/>
        </w:rPr>
        <w:t>Reglement : 30% a la commande, 70% a la livraison. Devis valable 30 jours. Acompte non remboursable.</w:t>
      </w:r>
    </w:p>
    <w:p/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  <w:sz w:val="20"/>
              </w:rPr>
              <w:t>Bon pour accord - Le client</w:t>
              <w:br/>
              <w:t>(Date et signature)</w:t>
            </w:r>
          </w:p>
        </w:tc>
        <w:tc>
          <w:tcPr>
            <w:tcW w:type="dxa" w:w="4320"/>
          </w:tcPr>
          <w:p>
            <w:r>
              <w:rPr>
                <w:b/>
                <w:sz w:val="20"/>
              </w:rPr>
              <w:t>Le prestataire</w:t>
              <w:br/>
              <w:t>(Date et signature)</w:t>
            </w:r>
          </w:p>
        </w:tc>
      </w:tr>
    </w:tbl>
    <w:p/>
    <w:p>
      <w:pPr>
        <w:jc w:val="center"/>
      </w:pPr>
      <w:r>
        <w:rPr>
          <w:i/>
          <w:color w:val="9CA3AF"/>
          <w:sz w:val="16"/>
        </w:rPr>
        <w:t>Modele gratuit AE/Freelance - Mention franchise TVA 293B integree - ExempleDevis.com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