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047857"/>
          <w:sz w:val="40"/>
        </w:rPr>
        <w:t>ExempleDevis.com</w:t>
      </w:r>
    </w:p>
    <w:p>
      <w:r>
        <w:rPr>
          <w:i/>
          <w:color w:val="6B7280"/>
          <w:sz w:val="18"/>
        </w:rPr>
        <w:t>Modele de devis professionnel - 100% gratuit</w:t>
      </w:r>
    </w:p>
    <w:p>
      <w:pPr>
        <w:jc w:val="right"/>
      </w:pPr>
      <w:r>
        <w:rPr>
          <w:b/>
          <w:sz w:val="22"/>
        </w:rPr>
        <w:t>DEVIS N° DEV-2026-XXXX</w:t>
      </w:r>
      <w:r>
        <w:rPr>
          <w:sz w:val="20"/>
        </w:rPr>
        <w:br/>
        <w:t>Date : [JJ/MM/AAAA]    Validite : 30 jours</w:t>
      </w:r>
    </w:p>
    <w:p>
      <w:pPr>
        <w:pStyle w:val="Heading1"/>
      </w:pPr>
      <w:r>
        <w:rPr>
          <w:color w:val="1F2937"/>
        </w:rPr>
        <w:t>Devis pour Auto-entrepreneur - Modele universel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F9FAFB"/>
          </w:tcPr>
          <w:p>
            <w:r>
              <w:rPr>
                <w:b/>
                <w:color w:val="6B7280"/>
                <w:sz w:val="16"/>
              </w:rPr>
              <w:t>PRESTATAIRE</w:t>
              <w:br/>
            </w:r>
            <w:r>
              <w:rPr>
                <w:b/>
                <w:sz w:val="22"/>
              </w:rPr>
              <w:t>[Votre Activite AE]</w:t>
            </w:r>
            <w:r>
              <w:rPr>
                <w:sz w:val="20"/>
              </w:rPr>
              <w:br/>
              <w:t>SIRET : [Votre SIRET AE]</w:t>
              <w:br/>
              <w:t>Adresse : [Votre adresse]</w:t>
              <w:br/>
              <w:t>Tel : [Votre telephone]</w:t>
            </w:r>
          </w:p>
        </w:tc>
        <w:tc>
          <w:tcPr>
            <w:tcW w:type="dxa" w:w="4320"/>
            <w:shd w:fill="F9FAFB"/>
          </w:tcPr>
          <w:p>
            <w:r>
              <w:rPr>
                <w:b/>
                <w:color w:val="6B7280"/>
                <w:sz w:val="16"/>
              </w:rPr>
              <w:t>CLIENT</w:t>
              <w:br/>
            </w:r>
            <w:r>
              <w:rPr>
                <w:b/>
                <w:sz w:val="22"/>
              </w:rPr>
              <w:t>[Nom du client]</w:t>
            </w:r>
            <w:r>
              <w:rPr>
                <w:sz w:val="20"/>
              </w:rPr>
              <w:br/>
              <w:t>Adresse : [Adresse client]</w:t>
              <w:br/>
              <w:t>Tel : [Telephone client]</w:t>
              <w:br/>
              <w:t>Email : [Email client]</w:t>
            </w:r>
          </w:p>
        </w:tc>
      </w:tr>
    </w:tbl>
    <w:p/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  <w:shd w:fill="047857"/>
          </w:tcPr>
          <w:p>
            <w:r>
              <w:rPr>
                <w:b/>
                <w:color w:val="FFFFFF"/>
                <w:sz w:val="20"/>
              </w:rPr>
              <w:t>Designation</w:t>
            </w:r>
          </w:p>
        </w:tc>
        <w:tc>
          <w:tcPr>
            <w:tcW w:type="dxa" w:w="1728"/>
            <w:shd w:fill="047857"/>
          </w:tcPr>
          <w:p>
            <w:r>
              <w:rPr>
                <w:b/>
                <w:color w:val="FFFFFF"/>
                <w:sz w:val="20"/>
              </w:rPr>
              <w:t>Unite</w:t>
            </w:r>
          </w:p>
        </w:tc>
        <w:tc>
          <w:tcPr>
            <w:tcW w:type="dxa" w:w="1728"/>
            <w:shd w:fill="047857"/>
          </w:tcPr>
          <w:p>
            <w:r>
              <w:rPr>
                <w:b/>
                <w:color w:val="FFFFFF"/>
                <w:sz w:val="20"/>
              </w:rPr>
              <w:t>Qte</w:t>
            </w:r>
          </w:p>
        </w:tc>
        <w:tc>
          <w:tcPr>
            <w:tcW w:type="dxa" w:w="1728"/>
            <w:shd w:fill="047857"/>
          </w:tcPr>
          <w:p>
            <w:r>
              <w:rPr>
                <w:b/>
                <w:color w:val="FFFFFF"/>
                <w:sz w:val="20"/>
              </w:rPr>
              <w:t>PU HT</w:t>
            </w:r>
          </w:p>
        </w:tc>
        <w:tc>
          <w:tcPr>
            <w:tcW w:type="dxa" w:w="1728"/>
            <w:shd w:fill="047857"/>
          </w:tcPr>
          <w:p>
            <w:r>
              <w:rPr>
                <w:b/>
                <w:color w:val="FFFFFF"/>
                <w:sz w:val="20"/>
              </w:rPr>
              <w:t>Total HT</w:t>
            </w:r>
          </w:p>
        </w:tc>
      </w:tr>
      <w:tr>
        <w:tc>
          <w:tcPr>
            <w:tcW w:type="dxa" w:w="1728"/>
          </w:tcPr>
          <w:p>
            <w:r>
              <w:rPr>
                <w:sz w:val="20"/>
              </w:rPr>
              <w:t>Etude / consultation prealable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heure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2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50,00 EUR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100,00 EUR</w:t>
            </w:r>
          </w:p>
        </w:tc>
      </w:tr>
      <w:tr>
        <w:tc>
          <w:tcPr>
            <w:tcW w:type="dxa" w:w="1728"/>
          </w:tcPr>
          <w:p>
            <w:r>
              <w:rPr>
                <w:sz w:val="20"/>
              </w:rPr>
              <w:t>Prestation principale (a personnaliser)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unite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1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800,00 EUR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800,00 EUR</w:t>
            </w:r>
          </w:p>
        </w:tc>
      </w:tr>
      <w:tr>
        <w:tc>
          <w:tcPr>
            <w:tcW w:type="dxa" w:w="1728"/>
          </w:tcPr>
          <w:p>
            <w:r>
              <w:rPr>
                <w:sz w:val="20"/>
              </w:rPr>
              <w:t>Sous-prestation complementaire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forfait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1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300,00 EUR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300,00 EUR</w:t>
            </w:r>
          </w:p>
        </w:tc>
      </w:tr>
      <w:tr>
        <w:tc>
          <w:tcPr>
            <w:tcW w:type="dxa" w:w="1728"/>
          </w:tcPr>
          <w:p>
            <w:r>
              <w:rPr>
                <w:sz w:val="20"/>
              </w:rPr>
              <w:t>Frais administratifs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forfait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1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50,00 EUR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50,00 EUR</w:t>
            </w:r>
          </w:p>
        </w:tc>
      </w:tr>
    </w:tbl>
    <w:p/>
    <w:p>
      <w:pPr>
        <w:jc w:val="right"/>
      </w:pPr>
      <w:r>
        <w:rPr>
          <w:b w:val="0"/>
          <w:sz w:val="22"/>
        </w:rPr>
        <w:t>Total HT : 1 250,00 EUR</w:t>
      </w:r>
    </w:p>
    <w:p>
      <w:pPr>
        <w:jc w:val="right"/>
      </w:pPr>
      <w:r>
        <w:rPr>
          <w:b w:val="0"/>
          <w:sz w:val="22"/>
        </w:rPr>
        <w:t>TVA non applicable  art 293B du CGI (franchise AE) : 0,00 EUR</w:t>
      </w:r>
    </w:p>
    <w:p>
      <w:pPr>
        <w:jc w:val="right"/>
      </w:pPr>
      <w:r>
        <w:rPr>
          <w:b/>
          <w:color w:val="047857"/>
          <w:sz w:val="26"/>
        </w:rPr>
        <w:t>Total TTC : 1 250,00 EUR</w:t>
      </w:r>
    </w:p>
    <w:p/>
    <w:p>
      <w:r>
        <w:rPr>
          <w:b/>
          <w:color w:val="78350F"/>
          <w:sz w:val="20"/>
        </w:rPr>
        <w:t xml:space="preserve">Conditions : </w:t>
      </w:r>
      <w:r>
        <w:rPr>
          <w:color w:val="92400E"/>
          <w:sz w:val="20"/>
        </w:rPr>
        <w:t>Modele universel pour tous AE/freelances : adapter prestations et prix selon votre metier (consulting, web, photo, etc.).</w:t>
      </w:r>
    </w:p>
    <w:p/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rPr>
                <w:b/>
                <w:sz w:val="20"/>
              </w:rPr>
              <w:t>Bon pour accord - Le client</w:t>
              <w:br/>
              <w:t>(Date et signature)</w:t>
            </w:r>
          </w:p>
        </w:tc>
        <w:tc>
          <w:tcPr>
            <w:tcW w:type="dxa" w:w="4320"/>
          </w:tcPr>
          <w:p>
            <w:r>
              <w:rPr>
                <w:b/>
                <w:sz w:val="20"/>
              </w:rPr>
              <w:t>Le prestataire</w:t>
              <w:br/>
              <w:t>(Date et signature)</w:t>
            </w:r>
          </w:p>
        </w:tc>
      </w:tr>
    </w:tbl>
    <w:p/>
    <w:p>
      <w:pPr>
        <w:jc w:val="center"/>
      </w:pPr>
      <w:r>
        <w:rPr>
          <w:i/>
          <w:color w:val="9CA3AF"/>
          <w:sz w:val="16"/>
        </w:rPr>
        <w:t>Modele AE universel - ExempleDevis.com - Mention 293B integree, prix HT (= TTC pour AE franchise)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