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40"/>
        </w:rPr>
        <w:t>ExempleDevis.com</w:t>
      </w:r>
    </w:p>
    <w:p>
      <w:r>
        <w:rPr>
          <w:i/>
          <w:color w:val="6B7280"/>
          <w:sz w:val="18"/>
        </w:rPr>
        <w:t>Modele de devis professionnel - 100% gratuit</w:t>
      </w:r>
    </w:p>
    <w:p>
      <w:pPr>
        <w:jc w:val="right"/>
      </w:pPr>
      <w:r>
        <w:rPr>
          <w:b/>
          <w:sz w:val="22"/>
        </w:rPr>
        <w:t>DEVIS N° DEV-2026-XXXX</w:t>
      </w:r>
      <w:r>
        <w:rPr>
          <w:sz w:val="20"/>
        </w:rPr>
        <w:br/>
        <w:t>Date : [JJ/MM/AAAA]    Validite : 30 jours</w:t>
      </w:r>
    </w:p>
    <w:p>
      <w:pPr>
        <w:pStyle w:val="Heading1"/>
      </w:pPr>
      <w:r>
        <w:rPr>
          <w:color w:val="1F2937"/>
        </w:rPr>
        <w:t>Devis Orthodontie - Modele vierge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PRESTATAIRE</w:t>
              <w:br/>
            </w:r>
            <w:r>
              <w:rPr>
                <w:b/>
                <w:sz w:val="22"/>
              </w:rPr>
              <w:t>Cabinet d'Orthodontie [Votre Cabinet]</w:t>
            </w:r>
            <w:r>
              <w:rPr>
                <w:sz w:val="20"/>
              </w:rPr>
              <w:br/>
              <w:t>SIRET : [Votre numero ADELI + SIRET]</w:t>
              <w:br/>
              <w:t>Adresse : [Votre adresse]</w:t>
              <w:br/>
              <w:t>Tel : [Votre telephone]</w:t>
            </w:r>
          </w:p>
        </w:tc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CLIENT</w:t>
              <w:br/>
            </w:r>
            <w:r>
              <w:rPr>
                <w:b/>
                <w:sz w:val="22"/>
              </w:rPr>
              <w:t>[Nom du patient]</w:t>
            </w:r>
            <w:r>
              <w:rPr>
                <w:sz w:val="20"/>
              </w:rPr>
              <w:br/>
              <w:t>Adresse : [Adresse du patient]</w:t>
              <w:br/>
              <w:t>Tel : [Telephone client]</w:t>
              <w:br/>
              <w:t>Email : [Email client]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Designation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Unite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Qte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PU HT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Total HT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Consultation initiale + examen clinique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65,00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65,00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Bilan + radiographie panoramique numerique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110,00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110,00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Empreintes numeriques 3D + plan de traitement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320,00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320,00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Forfait semestriel bagues ceramique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semestre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1 200,00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3 600,00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Depose appareil + contention fixe collee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350,00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350,00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Gouttiere de contention nocturne (par machoire)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unite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175,00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350,00 EUR</w:t>
            </w:r>
          </w:p>
        </w:tc>
      </w:tr>
    </w:tbl>
    <w:p/>
    <w:p>
      <w:pPr>
        <w:jc w:val="right"/>
      </w:pPr>
      <w:r>
        <w:rPr>
          <w:b w:val="0"/>
          <w:sz w:val="22"/>
        </w:rPr>
        <w:t>Total HT : 4 795,00 EUR</w:t>
      </w:r>
    </w:p>
    <w:p>
      <w:pPr>
        <w:jc w:val="right"/>
      </w:pPr>
      <w:r>
        <w:rPr>
          <w:b w:val="0"/>
          <w:sz w:val="22"/>
        </w:rPr>
        <w:t>TVA non applicable (acte medical) : 0,00 EUR</w:t>
      </w:r>
    </w:p>
    <w:p>
      <w:pPr>
        <w:jc w:val="right"/>
      </w:pPr>
      <w:r>
        <w:rPr>
          <w:b/>
          <w:color w:val="047857"/>
          <w:sz w:val="26"/>
        </w:rPr>
        <w:t>Total TTC : 4 795,00 EUR</w:t>
      </w:r>
    </w:p>
    <w:p/>
    <w:p>
      <w:r>
        <w:rPr>
          <w:b/>
          <w:color w:val="78350F"/>
          <w:sz w:val="20"/>
        </w:rPr>
        <w:t xml:space="preserve">Conditions : </w:t>
      </w:r>
      <w:r>
        <w:rPr>
          <w:color w:val="92400E"/>
          <w:sz w:val="20"/>
        </w:rPr>
        <w:t>Reglement : par semestre. Forfait SS TO 90 (193,50 EUR/sem.) reserve aux patients de moins de 16 ans, max 6 semestres. Demande d'entente prealable obligatoire avant traitement. Devis valable 90 jours.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20"/>
              </w:rPr>
              <w:t>Bon pour accord - Le client</w:t>
              <w:br/>
              <w:t>(Date et signature)</w:t>
            </w:r>
          </w:p>
        </w:tc>
        <w:tc>
          <w:tcPr>
            <w:tcW w:type="dxa" w:w="4320"/>
          </w:tcPr>
          <w:p>
            <w:r>
              <w:rPr>
                <w:b/>
                <w:sz w:val="20"/>
              </w:rPr>
              <w:t>Le prestataire</w:t>
              <w:br/>
              <w:t>(Date et signature)</w:t>
            </w:r>
          </w:p>
        </w:tc>
      </w:tr>
    </w:tbl>
    <w:p/>
    <w:p>
      <w:pPr>
        <w:jc w:val="center"/>
      </w:pPr>
      <w:r>
        <w:rPr>
          <w:i/>
          <w:color w:val="9CA3AF"/>
          <w:sz w:val="16"/>
        </w:rPr>
        <w:t>Modele gratuit telecharge depuis ExempleDevis.com - Conforme article L1111-3-2 Code sante publique + CCAM acte TO 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