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AE sans TVA - Modele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Activite AE]</w:t>
            </w:r>
            <w:r>
              <w:rPr>
                <w:sz w:val="20"/>
              </w:rPr>
              <w:br/>
              <w:t>SIRET : [Votre SIRET AE]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client]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Prestation principale (a personnaliser)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unite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1 200,00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1 200,00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Materiel / fournitures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Frais de deplacement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1 480,00 EUR</w:t>
      </w:r>
    </w:p>
    <w:p>
      <w:pPr>
        <w:jc w:val="right"/>
      </w:pPr>
      <w:r>
        <w:rPr>
          <w:b w:val="0"/>
          <w:sz w:val="22"/>
        </w:rPr>
        <w:t>TVA non applicable  art 293B du CGI - Pas de TVA collectee ni deductible : 0,00 EUR</w:t>
      </w:r>
    </w:p>
    <w:p>
      <w:pPr>
        <w:jc w:val="right"/>
      </w:pPr>
      <w:r>
        <w:rPr>
          <w:b/>
          <w:color w:val="047857"/>
          <w:sz w:val="26"/>
        </w:rPr>
        <w:t>Total TTC : 1 480,00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Statut AE franchise TVA. CA annuel &lt;39 100 EUR (services) ou &lt;91 900 EUR (vente). Pas de recuperation TVA sur achats.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AE sans TVA - ExempleDevis.com - Si depassement CA franchise : passage TVA 20%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