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Auto-entrepreneur - Modele gratuit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 AE]</w:t>
            </w:r>
            <w:r>
              <w:rPr>
                <w:sz w:val="20"/>
              </w:rPr>
              <w:br/>
              <w:t>SIRET : [Votre SIRET AE]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Prestation principale (a personnaliser)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Sous-prestation 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Sous-prestation 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de deplacement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Materiel / fournitures necessaires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1 400,00 EUR</w:t>
      </w:r>
    </w:p>
    <w:p>
      <w:pPr>
        <w:jc w:val="right"/>
      </w:pPr>
      <w:r>
        <w:rPr>
          <w:b w:val="0"/>
          <w:sz w:val="22"/>
        </w:rPr>
        <w:t>TVA non applicable  art 293B du CGI (franchise AE) : 0,00 EUR</w:t>
      </w:r>
    </w:p>
    <w:p>
      <w:pPr>
        <w:jc w:val="right"/>
      </w:pPr>
      <w:r>
        <w:rPr>
          <w:b/>
          <w:color w:val="047857"/>
          <w:sz w:val="26"/>
        </w:rPr>
        <w:t>Total TTC : 1 400,00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Auto-entrepreneur en franchise TVA. CA annuel max : 39 100 EUR (services) ou 91 900 EUR (vente). Reglement 30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AE - ExempleDevis.com - Mention 293B obligatoire pour AE en franchise TVA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