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Décoration intérieure anniversaire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Étude et planche tendances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Conseil colorimétrique pièce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Sélection mobilier (liste fournisseurs)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rideaux + tringles sur-mesure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luminaires décoratifs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scène finale et photos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2 970.00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