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Construction &amp; Extension renovation maison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et fondations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8 000.00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Dalle béton armé + polyane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6 500.00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Murs parpaing + chaînage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11 250.00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Charpente traditionnelle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Couverture tuiles + zinguerie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11 900.00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Menuiseries extérieures PVC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Déconstruction partielle avant rénovation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54 030.00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10 806.00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64 836.00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