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renovation appartement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Adaptation appartement (accès, protection)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53 800.00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64 560.00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