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maison maroc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64 716.00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