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maison individuelle excel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53 930.00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64 716.00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