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Construction &amp; Extension extension bois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Terrassement et fondations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8 000.00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Dalle béton armé + polyane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6 500.00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Murs parpaing + chaînage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11 250.00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Charpente traditionnelle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Couverture tuiles + zinguerie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11 900.00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Menuiseries extérieures PVC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5 200.00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53 650.00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10 730.00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64 380.00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