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Construction &amp; Extension cuisine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+ polyane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6 500.00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Murs parpaing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Charpente traditionnelle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Couverture tuiles + zinguerie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Menuiseries extérieures PVC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Raccordements cuisine (eau, électricité)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53 970.00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10 794.00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64 764.00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