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Construction &amp; Extension cuisine ikea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Terrassement et fondations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8 000.00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Dalle béton armé + polyane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6 500.00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Murs parpaing + chaînage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150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11 250.00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Charpente traditionnelle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120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90.00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10 800.00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Couverture tuiles + zinguerie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11 900.00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Menuiseries extérieures PVC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unité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8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650.00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5 200.00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Raccordements cuisine (eau, électricité)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forfait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320.00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53 970.00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20%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10 794.00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64 764.00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