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cuisine equipee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Raccordements cuisine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53 970.00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10 794.00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64 764.00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