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047857"/>
          <w:sz w:val="36"/>
        </w:rPr>
        <w:t>DEVIS - Construction &amp; Extension architecte</w:t>
      </w:r>
    </w:p>
    <w:p>
      <w:r>
        <w:rPr>
          <w:color w:val="6B7280"/>
          <w:sz w:val="18"/>
        </w:rPr>
        <w:t>Modèle gratuit - ExempleDevis.com</w:t>
      </w:r>
    </w:p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Entreprise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entreprise]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SIRET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SIRET]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Client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[Nom du client]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Adresse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[Adresse du chantier]</w:t>
            </w:r>
          </w:p>
        </w:tc>
      </w:tr>
    </w:tbl>
    <w:p/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4" w:color="E5E7EB"/>
          <w:left w:val="single" w:sz="4" w:color="E5E7EB"/>
          <w:bottom w:val="single" w:sz="4" w:color="E5E7EB"/>
          <w:right w:val="single" w:sz="4" w:color="E5E7EB"/>
          <w:insideH w:val="single" w:sz="4" w:color="E5E7EB"/>
          <w:insideV w:val="single" w:sz="4" w:color="E5E7EB"/>
        </w:tblBorders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  <w:shd w:fill="047857"/>
          </w:tcPr>
          <w:p>
            <w:pPr>
              <w:jc w:val="left"/>
            </w:pPr>
            <w:r/>
            <w:r>
              <w:rPr>
                <w:b/>
                <w:color w:val="FFFFFF"/>
                <w:sz w:val="18"/>
              </w:rPr>
              <w:t>Désignation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Unité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Quantité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PU HT (EUR)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Total HT (EUR)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Terrassement et fondations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8 000.00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Dalle béton armé + polyane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65.00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6 500.00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Murs parpaing + chaînage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150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75.00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11 250.00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Charpente traditionnelle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120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90.00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10 800.00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Couverture tuiles + zinguerie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140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11 900.00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Menuiseries extérieures PVC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unité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8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650.00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5 200.00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Total HT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53 650.00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TVA 20%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10 730.00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Total TTC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64 380.00 EUR</w:t>
            </w:r>
          </w:p>
        </w:tc>
      </w:tr>
    </w:tbl>
    <w:p/>
    <w:p>
      <w:r>
        <w:rPr>
          <w:sz w:val="18"/>
        </w:rPr>
        <w:t>Conditions : 40% à la commande, solde à la réception.</w:t>
      </w:r>
    </w:p>
    <w:p>
      <w:r>
        <w:rPr>
          <w:sz w:val="18"/>
        </w:rPr>
        <w:t>Validité : 30 jours.</w:t>
      </w:r>
    </w:p>
    <w:p/>
    <w:p>
      <w:r>
        <w:rPr>
          <w:i/>
          <w:color w:val="6B7280"/>
          <w:sz w:val="16"/>
        </w:rPr>
        <w:t>Modèle gratuit téléchargé depuis ExempleDevis.com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