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pose carrelage exterieur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3 064.60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