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Carrelage &amp; Sols plancher chauffant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Dépose carrelage existant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Ragréage sol auto-lissant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Fourniture carrelage 60x60 grès cérame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770.00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Pose carrelage au sol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Plinthes carrelage assorties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18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216.00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Joints époxy + nettoyage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200.00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2 786.00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278.60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3 064.60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