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escalier carrelage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2 966.00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296.60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3 262.60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