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Carrelage &amp; Sols chape liquide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carrelage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Ragréage sol auto-lissant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carrelage 60x60 grès cérame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carrelage au sol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Plinthes carrelage assorties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216.00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Joints époxy + nettoyage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2 786.00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278.60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3 064.60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