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Carreleur - Modèle vierge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du chantier]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Dépose ancien carrelage + évacuation gravats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11,00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495,00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Ragréage autolissant P3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14,50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652,50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Pose collée grès cérame 60x60 double encollage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38,00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1 710,00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Fourniture colle C2S1 + joints ciment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255,00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Plinthes assorties (fourniture + pose)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24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240,00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Nettoyage et protection de fin de chantier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3 442,50 EUR</w:t>
      </w:r>
    </w:p>
    <w:p>
      <w:pPr>
        <w:jc w:val="right"/>
      </w:pPr>
      <w:r>
        <w:rPr>
          <w:b w:val="0"/>
          <w:sz w:val="22"/>
        </w:rPr>
        <w:t>TVA 10 % (rénovation logement de plus de 2 ans) : 344,25 EUR</w:t>
      </w:r>
    </w:p>
    <w:p>
      <w:pPr>
        <w:jc w:val="right"/>
      </w:pPr>
      <w:r>
        <w:rPr>
          <w:b/>
          <w:color w:val="047857"/>
          <w:sz w:val="26"/>
        </w:rPr>
        <w:t>Total TTC : 3 786,75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Acompte de 30 % à la commande, solde à réception de chantier. Devis valable 30 jours. Carrelage fourni par le client sauf mention contraire.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